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80"/>
        <w:jc w:val="center"/>
      </w:pPr>
      <w:r>
        <w:rPr>
          <w:rFonts w:ascii="黑体" w:hAnsi="黑体" w:eastAsia="黑体"/>
          <w:b/>
          <w:sz w:val="44"/>
        </w:rPr>
        <w:t>民事起诉状</w:t>
      </w:r>
    </w:p>
    <w:p>
      <w:pPr>
        <w:spacing w:after="480"/>
        <w:jc w:val="center"/>
      </w:pPr>
      <w:r>
        <w:rPr>
          <w:rFonts w:ascii="宋体" w:hAnsi="宋体" w:eastAsia="宋体"/>
          <w:b w:val="0"/>
          <w:sz w:val="28"/>
        </w:rPr>
        <w:t>（房屋买卖合同纠纷）</w:t>
      </w:r>
    </w:p>
    <w:p>
      <w:pPr>
        <w:spacing w:after="240"/>
        <w:jc w:val="left"/>
      </w:pPr>
      <w:r>
        <w:rPr>
          <w:rFonts w:ascii="黑体" w:hAnsi="黑体" w:eastAsia="黑体"/>
          <w:b/>
          <w:sz w:val="28"/>
        </w:rPr>
        <w:t>原告（自然人）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原告类型：</w:t>
      </w:r>
      <w:r>
        <w:rPr>
          <w:rFonts w:ascii="宋体" w:hAnsi="宋体" w:eastAsia="宋体"/>
          <w:b w:val="0"/>
          <w:sz w:val="24"/>
        </w:rPr>
        <w:t xml:space="preserve">  自然人□</w:t>
      </w:r>
      <w:r>
        <w:rPr>
          <w:rFonts w:ascii="宋体" w:hAnsi="宋体" w:eastAsia="宋体"/>
          <w:b w:val="0"/>
          <w:sz w:val="24"/>
        </w:rPr>
        <w:t xml:space="preserve">  法人/非法人组织□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姓名：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性别：</w:t>
      </w:r>
      <w:r>
        <w:rPr>
          <w:rFonts w:ascii="宋体" w:hAnsi="宋体" w:eastAsia="宋体"/>
          <w:b w:val="0"/>
          <w:sz w:val="24"/>
        </w:rPr>
        <w:t xml:space="preserve">  男□</w:t>
      </w:r>
      <w:r>
        <w:rPr>
          <w:rFonts w:ascii="宋体" w:hAnsi="宋体" w:eastAsia="宋体"/>
          <w:b w:val="0"/>
          <w:sz w:val="24"/>
        </w:rPr>
        <w:t xml:space="preserve">  女□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出生日期：</w:t>
      </w:r>
      <w:r>
        <w:rPr>
          <w:rFonts w:ascii="宋体" w:hAnsi="宋体" w:eastAsia="宋体"/>
          <w:b w:val="0"/>
          <w:sz w:val="24"/>
        </w:rPr>
        <w:t xml:space="preserve">  ______年______月______日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民族：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工作单位：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职务：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联系电话：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住所地（户籍所在地）：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经常居住地：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证件类型：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证件号码：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240"/>
        <w:jc w:val="left"/>
      </w:pPr>
      <w:r>
        <w:rPr>
          <w:rFonts w:ascii="黑体" w:hAnsi="黑体" w:eastAsia="黑体"/>
          <w:b/>
          <w:sz w:val="28"/>
        </w:rPr>
        <w:t>原告（法人/非法人组织）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名称：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住所地（主要办事机构所在地）：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注册地/登记地：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法定代表人/负责人：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统一社会信用代码：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联系电话：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240"/>
        <w:jc w:val="left"/>
      </w:pPr>
      <w:r>
        <w:rPr>
          <w:rFonts w:ascii="黑体" w:hAnsi="黑体" w:eastAsia="黑体"/>
          <w:b/>
          <w:sz w:val="28"/>
        </w:rPr>
        <w:t>委托诉讼代理人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</w:r>
      <w:r>
        <w:rPr>
          <w:rFonts w:ascii="宋体" w:hAnsi="宋体" w:eastAsia="宋体"/>
          <w:b w:val="0"/>
          <w:sz w:val="24"/>
        </w:rPr>
        <w:t xml:space="preserve">  有□</w:t>
      </w:r>
      <w:r>
        <w:rPr>
          <w:rFonts w:ascii="宋体" w:hAnsi="宋体" w:eastAsia="宋体"/>
          <w:b w:val="0"/>
          <w:sz w:val="24"/>
        </w:rPr>
        <w:t xml:space="preserve">  无□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姓名：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单位：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职务：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联系电话：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代理权限：</w:t>
      </w:r>
      <w:r>
        <w:rPr>
          <w:rFonts w:ascii="宋体" w:hAnsi="宋体" w:eastAsia="宋体"/>
          <w:b w:val="0"/>
          <w:sz w:val="24"/>
        </w:rPr>
        <w:t xml:space="preserve">  一般授权□</w:t>
      </w:r>
      <w:r>
        <w:rPr>
          <w:rFonts w:ascii="宋体" w:hAnsi="宋体" w:eastAsia="宋体"/>
          <w:b w:val="0"/>
          <w:sz w:val="24"/>
        </w:rPr>
        <w:t xml:space="preserve">  特别授权□</w:t>
      </w:r>
    </w:p>
    <w:p>
      <w:pPr>
        <w:spacing w:after="240"/>
        <w:jc w:val="left"/>
      </w:pPr>
      <w:r>
        <w:rPr>
          <w:rFonts w:ascii="黑体" w:hAnsi="黑体" w:eastAsia="黑体"/>
          <w:b/>
          <w:sz w:val="28"/>
        </w:rPr>
        <w:t>被告（自然人）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被告类型：</w:t>
      </w:r>
      <w:r>
        <w:rPr>
          <w:rFonts w:ascii="宋体" w:hAnsi="宋体" w:eastAsia="宋体"/>
          <w:b w:val="0"/>
          <w:sz w:val="24"/>
        </w:rPr>
        <w:t xml:space="preserve">  自然人□</w:t>
      </w:r>
      <w:r>
        <w:rPr>
          <w:rFonts w:ascii="宋体" w:hAnsi="宋体" w:eastAsia="宋体"/>
          <w:b w:val="0"/>
          <w:sz w:val="24"/>
        </w:rPr>
        <w:t xml:space="preserve">  法人/非法人组织□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姓名：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性别：</w:t>
      </w:r>
      <w:r>
        <w:rPr>
          <w:rFonts w:ascii="宋体" w:hAnsi="宋体" w:eastAsia="宋体"/>
          <w:b w:val="0"/>
          <w:sz w:val="24"/>
        </w:rPr>
        <w:t xml:space="preserve">  男□</w:t>
      </w:r>
      <w:r>
        <w:rPr>
          <w:rFonts w:ascii="宋体" w:hAnsi="宋体" w:eastAsia="宋体"/>
          <w:b w:val="0"/>
          <w:sz w:val="24"/>
        </w:rPr>
        <w:t xml:space="preserve">  女□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出生日期：</w:t>
      </w:r>
      <w:r>
        <w:rPr>
          <w:rFonts w:ascii="宋体" w:hAnsi="宋体" w:eastAsia="宋体"/>
          <w:b w:val="0"/>
          <w:sz w:val="24"/>
        </w:rPr>
        <w:t xml:space="preserve">  ______年______月______日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民族：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工作单位：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职务：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联系电话：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住所地（户籍所在地）：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经常居住地：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证件类型：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证件号码：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240"/>
        <w:jc w:val="left"/>
      </w:pPr>
      <w:r>
        <w:rPr>
          <w:rFonts w:ascii="黑体" w:hAnsi="黑体" w:eastAsia="黑体"/>
          <w:b/>
          <w:sz w:val="28"/>
        </w:rPr>
        <w:t>被告（法人/非法人组织）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名称：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住所地（主要办事机构所在地）：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注册地/登记地：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法定代表人/负责人：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统一社会信用代码：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联系电话：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240"/>
        <w:jc w:val="left"/>
      </w:pPr>
      <w:r>
        <w:rPr>
          <w:rFonts w:ascii="黑体" w:hAnsi="黑体" w:eastAsia="黑体"/>
          <w:b/>
          <w:sz w:val="28"/>
        </w:rPr>
        <w:t>第三人（自然人）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</w:r>
      <w:r>
        <w:rPr>
          <w:rFonts w:ascii="宋体" w:hAnsi="宋体" w:eastAsia="宋体"/>
          <w:b w:val="0"/>
          <w:sz w:val="24"/>
        </w:rPr>
        <w:t xml:space="preserve">  有□</w:t>
      </w:r>
      <w:r>
        <w:rPr>
          <w:rFonts w:ascii="宋体" w:hAnsi="宋体" w:eastAsia="宋体"/>
          <w:b w:val="0"/>
          <w:sz w:val="24"/>
        </w:rPr>
        <w:t xml:space="preserve">  无□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第三人类型：</w:t>
      </w:r>
      <w:r>
        <w:rPr>
          <w:rFonts w:ascii="宋体" w:hAnsi="宋体" w:eastAsia="宋体"/>
          <w:b w:val="0"/>
          <w:sz w:val="24"/>
        </w:rPr>
        <w:t xml:space="preserve">  自然人□</w:t>
      </w:r>
      <w:r>
        <w:rPr>
          <w:rFonts w:ascii="宋体" w:hAnsi="宋体" w:eastAsia="宋体"/>
          <w:b w:val="0"/>
          <w:sz w:val="24"/>
        </w:rPr>
        <w:t xml:space="preserve">  法人/非法人组织□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姓名：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性别：</w:t>
      </w:r>
      <w:r>
        <w:rPr>
          <w:rFonts w:ascii="宋体" w:hAnsi="宋体" w:eastAsia="宋体"/>
          <w:b w:val="0"/>
          <w:sz w:val="24"/>
        </w:rPr>
        <w:t xml:space="preserve">  男□</w:t>
      </w:r>
      <w:r>
        <w:rPr>
          <w:rFonts w:ascii="宋体" w:hAnsi="宋体" w:eastAsia="宋体"/>
          <w:b w:val="0"/>
          <w:sz w:val="24"/>
        </w:rPr>
        <w:t xml:space="preserve">  女□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出生日期：</w:t>
      </w:r>
      <w:r>
        <w:rPr>
          <w:rFonts w:ascii="宋体" w:hAnsi="宋体" w:eastAsia="宋体"/>
          <w:b w:val="0"/>
          <w:sz w:val="24"/>
        </w:rPr>
        <w:t xml:space="preserve">  ______年______月______日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民族：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联系电话：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住所地：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240"/>
        <w:jc w:val="left"/>
      </w:pPr>
      <w:r>
        <w:rPr>
          <w:rFonts w:ascii="黑体" w:hAnsi="黑体" w:eastAsia="黑体"/>
          <w:b/>
          <w:sz w:val="28"/>
        </w:rPr>
        <w:t>诉讼请求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1. 确定房屋买卖合同关系：</w:t>
      </w:r>
      <w:r>
        <w:rPr>
          <w:rFonts w:ascii="宋体" w:hAnsi="宋体" w:eastAsia="宋体"/>
          <w:b w:val="0"/>
          <w:sz w:val="24"/>
        </w:rPr>
        <w:t xml:space="preserve">  无此问题□</w:t>
      </w:r>
      <w:r>
        <w:rPr>
          <w:rFonts w:ascii="宋体" w:hAnsi="宋体" w:eastAsia="宋体"/>
          <w:b w:val="0"/>
          <w:sz w:val="24"/>
        </w:rPr>
        <w:t xml:space="preserve">  有此问题□</w:t>
      </w:r>
    </w:p>
    <w:p>
      <w:pPr>
        <w:spacing w:after="120"/>
        <w:ind w:left="283"/>
      </w:pPr>
      <w:r>
        <w:rPr>
          <w:rFonts w:ascii="宋体" w:hAnsi="宋体" w:eastAsia="宋体"/>
          <w:b w:val="0"/>
          <w:sz w:val="24"/>
        </w:rPr>
        <w:t>主张类型：</w:t>
      </w:r>
      <w:r>
        <w:rPr>
          <w:rFonts w:ascii="宋体" w:hAnsi="宋体" w:eastAsia="宋体"/>
          <w:b w:val="0"/>
          <w:sz w:val="24"/>
        </w:rPr>
        <w:t xml:space="preserve">  主张确认合同无效□</w:t>
      </w:r>
      <w:r>
        <w:rPr>
          <w:rFonts w:ascii="宋体" w:hAnsi="宋体" w:eastAsia="宋体"/>
          <w:b w:val="0"/>
          <w:sz w:val="24"/>
        </w:rPr>
        <w:t xml:space="preserve">  主张确认合同未成立□</w:t>
      </w:r>
      <w:r>
        <w:rPr>
          <w:rFonts w:ascii="宋体" w:hAnsi="宋体" w:eastAsia="宋体"/>
          <w:b w:val="0"/>
          <w:sz w:val="24"/>
        </w:rPr>
        <w:t xml:space="preserve">  主张解除□</w:t>
      </w:r>
      <w:r>
        <w:rPr>
          <w:rFonts w:ascii="宋体" w:hAnsi="宋体" w:eastAsia="宋体"/>
          <w:b w:val="0"/>
          <w:sz w:val="24"/>
        </w:rPr>
        <w:t xml:space="preserve">  主张撤销□</w:t>
      </w:r>
      <w:r>
        <w:rPr>
          <w:rFonts w:ascii="宋体" w:hAnsi="宋体" w:eastAsia="宋体"/>
          <w:b w:val="0"/>
          <w:sz w:val="24"/>
        </w:rPr>
        <w:t xml:space="preserve">  主张继续履行□</w:t>
      </w:r>
      <w:r>
        <w:rPr>
          <w:rFonts w:ascii="宋体" w:hAnsi="宋体" w:eastAsia="宋体"/>
          <w:b w:val="0"/>
          <w:sz w:val="24"/>
        </w:rPr>
        <w:t xml:space="preserve">  主张订立正式房屋买卖合同□</w:t>
      </w:r>
    </w:p>
    <w:p>
      <w:pPr>
        <w:spacing w:after="120"/>
        <w:ind w:left="283"/>
      </w:pPr>
      <w:r>
        <w:rPr>
          <w:rFonts w:ascii="宋体" w:hAnsi="宋体" w:eastAsia="宋体"/>
          <w:b w:val="0"/>
          <w:sz w:val="24"/>
        </w:rPr>
        <w:t>具体主张：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2. 支付或返还购房款：</w:t>
      </w:r>
      <w:r>
        <w:rPr>
          <w:rFonts w:ascii="宋体" w:hAnsi="宋体" w:eastAsia="宋体"/>
          <w:b w:val="0"/>
          <w:sz w:val="24"/>
        </w:rPr>
        <w:t xml:space="preserve">  无此问题□</w:t>
      </w:r>
      <w:r>
        <w:rPr>
          <w:rFonts w:ascii="宋体" w:hAnsi="宋体" w:eastAsia="宋体"/>
          <w:b w:val="0"/>
          <w:sz w:val="24"/>
        </w:rPr>
        <w:t xml:space="preserve">  有此问题□</w:t>
      </w:r>
    </w:p>
    <w:p>
      <w:pPr>
        <w:spacing w:after="120"/>
        <w:ind w:left="283"/>
      </w:pPr>
      <w:r>
        <w:rPr>
          <w:rFonts w:ascii="宋体" w:hAnsi="宋体" w:eastAsia="宋体"/>
          <w:b w:val="0"/>
          <w:sz w:val="24"/>
        </w:rPr>
        <w:t>主张类型：</w:t>
      </w:r>
      <w:r>
        <w:rPr>
          <w:rFonts w:ascii="宋体" w:hAnsi="宋体" w:eastAsia="宋体"/>
          <w:b w:val="0"/>
          <w:sz w:val="24"/>
        </w:rPr>
        <w:t xml:space="preserve">  主张返还首付款□</w:t>
      </w:r>
      <w:r>
        <w:rPr>
          <w:rFonts w:ascii="宋体" w:hAnsi="宋体" w:eastAsia="宋体"/>
          <w:b w:val="0"/>
          <w:sz w:val="24"/>
        </w:rPr>
        <w:t xml:space="preserve">  主张返还定金□</w:t>
      </w:r>
      <w:r>
        <w:rPr>
          <w:rFonts w:ascii="宋体" w:hAnsi="宋体" w:eastAsia="宋体"/>
          <w:b w:val="0"/>
          <w:sz w:val="24"/>
        </w:rPr>
        <w:t xml:space="preserve">  主张返还已付款□</w:t>
      </w:r>
      <w:r>
        <w:rPr>
          <w:rFonts w:ascii="宋体" w:hAnsi="宋体" w:eastAsia="宋体"/>
          <w:b w:val="0"/>
          <w:sz w:val="24"/>
        </w:rPr>
        <w:t xml:space="preserve">  主张支付欠付房款□</w:t>
      </w:r>
      <w:r>
        <w:rPr>
          <w:rFonts w:ascii="宋体" w:hAnsi="宋体" w:eastAsia="宋体"/>
          <w:b w:val="0"/>
          <w:sz w:val="24"/>
        </w:rPr>
        <w:t xml:space="preserve">  主张支付违约金□</w:t>
      </w:r>
      <w:r>
        <w:rPr>
          <w:rFonts w:ascii="宋体" w:hAnsi="宋体" w:eastAsia="宋体"/>
          <w:b w:val="0"/>
          <w:sz w:val="24"/>
        </w:rPr>
        <w:t xml:space="preserve">  主张支付利息□</w:t>
      </w:r>
      <w:r>
        <w:rPr>
          <w:rFonts w:ascii="宋体" w:hAnsi="宋体" w:eastAsia="宋体"/>
          <w:b w:val="0"/>
          <w:sz w:val="24"/>
        </w:rPr>
        <w:t xml:space="preserve">  主张赔偿损失□</w:t>
      </w:r>
    </w:p>
    <w:p>
      <w:pPr>
        <w:spacing w:after="120"/>
        <w:ind w:left="283"/>
      </w:pPr>
      <w:r>
        <w:rPr>
          <w:rFonts w:ascii="宋体" w:hAnsi="宋体" w:eastAsia="宋体"/>
          <w:b w:val="0"/>
          <w:sz w:val="24"/>
        </w:rPr>
        <w:t>金额及明细：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3. 交付或返还房屋：</w:t>
      </w:r>
      <w:r>
        <w:rPr>
          <w:rFonts w:ascii="宋体" w:hAnsi="宋体" w:eastAsia="宋体"/>
          <w:b w:val="0"/>
          <w:sz w:val="24"/>
        </w:rPr>
        <w:t xml:space="preserve">  无此问题□</w:t>
      </w:r>
      <w:r>
        <w:rPr>
          <w:rFonts w:ascii="宋体" w:hAnsi="宋体" w:eastAsia="宋体"/>
          <w:b w:val="0"/>
          <w:sz w:val="24"/>
        </w:rPr>
        <w:t xml:space="preserve">  有此问题□</w:t>
      </w:r>
    </w:p>
    <w:p>
      <w:pPr>
        <w:spacing w:after="120"/>
        <w:ind w:left="283"/>
      </w:pPr>
      <w:r>
        <w:rPr>
          <w:rFonts w:ascii="宋体" w:hAnsi="宋体" w:eastAsia="宋体"/>
          <w:b w:val="0"/>
          <w:sz w:val="24"/>
        </w:rPr>
        <w:t>主张交付房屋：</w:t>
      </w:r>
      <w:r>
        <w:rPr>
          <w:rFonts w:ascii="宋体" w:hAnsi="宋体" w:eastAsia="宋体"/>
          <w:b w:val="0"/>
          <w:sz w:val="24"/>
        </w:rPr>
        <w:t xml:space="preserve">  是/否</w:t>
      </w:r>
    </w:p>
    <w:p>
      <w:pPr>
        <w:spacing w:after="120"/>
        <w:ind w:left="283"/>
      </w:pPr>
      <w:r>
        <w:rPr>
          <w:rFonts w:ascii="宋体" w:hAnsi="宋体" w:eastAsia="宋体"/>
          <w:b w:val="0"/>
          <w:sz w:val="24"/>
        </w:rPr>
        <w:t>主张返还房屋：</w:t>
      </w:r>
      <w:r>
        <w:rPr>
          <w:rFonts w:ascii="宋体" w:hAnsi="宋体" w:eastAsia="宋体"/>
          <w:b w:val="0"/>
          <w:sz w:val="24"/>
        </w:rPr>
        <w:t xml:space="preserve">  是/否</w:t>
      </w:r>
    </w:p>
    <w:p>
      <w:pPr>
        <w:spacing w:after="120"/>
        <w:ind w:left="283"/>
      </w:pPr>
      <w:r>
        <w:rPr>
          <w:rFonts w:ascii="宋体" w:hAnsi="宋体" w:eastAsia="宋体"/>
          <w:b w:val="0"/>
          <w:sz w:val="24"/>
        </w:rPr>
        <w:t>主张支付逾期交房违约金：</w:t>
      </w:r>
      <w:r>
        <w:rPr>
          <w:rFonts w:ascii="宋体" w:hAnsi="宋体" w:eastAsia="宋体"/>
          <w:b w:val="0"/>
          <w:sz w:val="24"/>
        </w:rPr>
        <w:t xml:space="preserve">  是/否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4. 办理房屋登记手续：</w:t>
      </w:r>
      <w:r>
        <w:rPr>
          <w:rFonts w:ascii="宋体" w:hAnsi="宋体" w:eastAsia="宋体"/>
          <w:b w:val="0"/>
          <w:sz w:val="24"/>
        </w:rPr>
        <w:t xml:space="preserve">  无此问题□</w:t>
      </w:r>
      <w:r>
        <w:rPr>
          <w:rFonts w:ascii="宋体" w:hAnsi="宋体" w:eastAsia="宋体"/>
          <w:b w:val="0"/>
          <w:sz w:val="24"/>
        </w:rPr>
        <w:t xml:space="preserve">  有此问题□</w:t>
      </w:r>
    </w:p>
    <w:p>
      <w:pPr>
        <w:spacing w:after="120"/>
        <w:ind w:left="283"/>
      </w:pPr>
      <w:r>
        <w:rPr>
          <w:rFonts w:ascii="宋体" w:hAnsi="宋体" w:eastAsia="宋体"/>
          <w:b w:val="0"/>
          <w:sz w:val="24"/>
        </w:rPr>
        <w:t>主张协助办理不动产登记：</w:t>
      </w:r>
      <w:r>
        <w:rPr>
          <w:rFonts w:ascii="宋体" w:hAnsi="宋体" w:eastAsia="宋体"/>
          <w:b w:val="0"/>
          <w:sz w:val="24"/>
        </w:rPr>
        <w:t xml:space="preserve">  是/否</w:t>
      </w:r>
    </w:p>
    <w:p>
      <w:pPr>
        <w:spacing w:after="120"/>
        <w:ind w:left="283"/>
      </w:pPr>
      <w:r>
        <w:rPr>
          <w:rFonts w:ascii="宋体" w:hAnsi="宋体" w:eastAsia="宋体"/>
          <w:b w:val="0"/>
          <w:sz w:val="24"/>
        </w:rPr>
        <w:t>主张支付逾期办证违约金：</w:t>
      </w:r>
      <w:r>
        <w:rPr>
          <w:rFonts w:ascii="宋体" w:hAnsi="宋体" w:eastAsia="宋体"/>
          <w:b w:val="0"/>
          <w:sz w:val="24"/>
        </w:rPr>
        <w:t xml:space="preserve">  是/否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5. 返还或承担中介服务费：</w:t>
      </w:r>
      <w:r>
        <w:rPr>
          <w:rFonts w:ascii="宋体" w:hAnsi="宋体" w:eastAsia="宋体"/>
          <w:b w:val="0"/>
          <w:sz w:val="24"/>
        </w:rPr>
        <w:t xml:space="preserve">  无此问题□</w:t>
      </w:r>
      <w:r>
        <w:rPr>
          <w:rFonts w:ascii="宋体" w:hAnsi="宋体" w:eastAsia="宋体"/>
          <w:b w:val="0"/>
          <w:sz w:val="24"/>
        </w:rPr>
        <w:t xml:space="preserve">  有此问题□</w:t>
      </w:r>
    </w:p>
    <w:p>
      <w:pPr>
        <w:spacing w:after="120"/>
        <w:ind w:left="283"/>
      </w:pPr>
      <w:r>
        <w:rPr>
          <w:rFonts w:ascii="宋体" w:hAnsi="宋体" w:eastAsia="宋体"/>
          <w:b w:val="0"/>
          <w:sz w:val="24"/>
        </w:rPr>
        <w:t>主张返还中介服务费：</w:t>
      </w:r>
      <w:r>
        <w:rPr>
          <w:rFonts w:ascii="宋体" w:hAnsi="宋体" w:eastAsia="宋体"/>
          <w:b w:val="0"/>
          <w:sz w:val="24"/>
        </w:rPr>
        <w:t xml:space="preserve">  是/否</w:t>
      </w:r>
    </w:p>
    <w:p>
      <w:pPr>
        <w:spacing w:after="120"/>
        <w:ind w:left="283"/>
      </w:pPr>
      <w:r>
        <w:rPr>
          <w:rFonts w:ascii="宋体" w:hAnsi="宋体" w:eastAsia="宋体"/>
          <w:b w:val="0"/>
          <w:sz w:val="24"/>
        </w:rPr>
        <w:t>主张被告承担中介服务费：</w:t>
      </w:r>
      <w:r>
        <w:rPr>
          <w:rFonts w:ascii="宋体" w:hAnsi="宋体" w:eastAsia="宋体"/>
          <w:b w:val="0"/>
          <w:sz w:val="24"/>
        </w:rPr>
        <w:t xml:space="preserve">  是/否</w:t>
      </w:r>
    </w:p>
    <w:p>
      <w:pPr>
        <w:spacing w:after="120"/>
        <w:ind w:left="283"/>
      </w:pPr>
      <w:r>
        <w:rPr>
          <w:rFonts w:ascii="宋体" w:hAnsi="宋体" w:eastAsia="宋体"/>
          <w:b w:val="0"/>
          <w:sz w:val="24"/>
        </w:rPr>
        <w:t>金额及明细：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6. 房屋质量损害赔偿：</w:t>
      </w:r>
      <w:r>
        <w:rPr>
          <w:rFonts w:ascii="宋体" w:hAnsi="宋体" w:eastAsia="宋体"/>
          <w:b w:val="0"/>
          <w:sz w:val="24"/>
        </w:rPr>
        <w:t xml:space="preserve">  无此问题□</w:t>
      </w:r>
      <w:r>
        <w:rPr>
          <w:rFonts w:ascii="宋体" w:hAnsi="宋体" w:eastAsia="宋体"/>
          <w:b w:val="0"/>
          <w:sz w:val="24"/>
        </w:rPr>
        <w:t xml:space="preserve">  有此问题□</w:t>
      </w:r>
    </w:p>
    <w:p>
      <w:pPr>
        <w:spacing w:after="120"/>
        <w:ind w:left="283"/>
      </w:pPr>
      <w:r>
        <w:rPr>
          <w:rFonts w:ascii="宋体" w:hAnsi="宋体" w:eastAsia="宋体"/>
          <w:b w:val="0"/>
          <w:sz w:val="24"/>
        </w:rPr>
        <w:t>主张被告予以维修：</w:t>
      </w:r>
      <w:r>
        <w:rPr>
          <w:rFonts w:ascii="宋体" w:hAnsi="宋体" w:eastAsia="宋体"/>
          <w:b w:val="0"/>
          <w:sz w:val="24"/>
        </w:rPr>
        <w:t xml:space="preserve">  是/否</w:t>
      </w:r>
    </w:p>
    <w:p>
      <w:pPr>
        <w:spacing w:after="120"/>
        <w:ind w:left="283"/>
      </w:pPr>
      <w:r>
        <w:rPr>
          <w:rFonts w:ascii="宋体" w:hAnsi="宋体" w:eastAsia="宋体"/>
          <w:b w:val="0"/>
          <w:sz w:val="24"/>
        </w:rPr>
        <w:t>主张被告承担原告垫付的维修费：</w:t>
      </w:r>
      <w:r>
        <w:rPr>
          <w:rFonts w:ascii="宋体" w:hAnsi="宋体" w:eastAsia="宋体"/>
          <w:b w:val="0"/>
          <w:sz w:val="24"/>
        </w:rPr>
        <w:t xml:space="preserve">  是/否</w:t>
      </w:r>
    </w:p>
    <w:p>
      <w:pPr>
        <w:spacing w:after="120"/>
        <w:ind w:left="283"/>
      </w:pPr>
      <w:r>
        <w:rPr>
          <w:rFonts w:ascii="宋体" w:hAnsi="宋体" w:eastAsia="宋体"/>
          <w:b w:val="0"/>
          <w:sz w:val="24"/>
        </w:rPr>
        <w:t>金额及明细：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7. 解除担保贷款（按揭）合同：</w:t>
      </w:r>
      <w:r>
        <w:rPr>
          <w:rFonts w:ascii="宋体" w:hAnsi="宋体" w:eastAsia="宋体"/>
          <w:b w:val="0"/>
          <w:sz w:val="24"/>
        </w:rPr>
        <w:t xml:space="preserve">  无此问题□</w:t>
      </w:r>
      <w:r>
        <w:rPr>
          <w:rFonts w:ascii="宋体" w:hAnsi="宋体" w:eastAsia="宋体"/>
          <w:b w:val="0"/>
          <w:sz w:val="24"/>
        </w:rPr>
        <w:t xml:space="preserve">  有此问题□</w:t>
      </w:r>
    </w:p>
    <w:p>
      <w:pPr>
        <w:spacing w:after="120"/>
        <w:ind w:left="283"/>
      </w:pPr>
      <w:r>
        <w:rPr>
          <w:rFonts w:ascii="宋体" w:hAnsi="宋体" w:eastAsia="宋体"/>
          <w:b w:val="0"/>
          <w:sz w:val="24"/>
        </w:rPr>
        <w:t>具体要求：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8. 鉴定及其他实现债权的费用：</w:t>
      </w:r>
      <w:r>
        <w:rPr>
          <w:rFonts w:ascii="宋体" w:hAnsi="宋体" w:eastAsia="宋体"/>
          <w:b w:val="0"/>
          <w:sz w:val="24"/>
        </w:rPr>
        <w:t xml:space="preserve">  无此问题□</w:t>
      </w:r>
      <w:r>
        <w:rPr>
          <w:rFonts w:ascii="宋体" w:hAnsi="宋体" w:eastAsia="宋体"/>
          <w:b w:val="0"/>
          <w:sz w:val="24"/>
        </w:rPr>
        <w:t xml:space="preserve">  有此问题□</w:t>
      </w:r>
    </w:p>
    <w:p>
      <w:pPr>
        <w:spacing w:after="120"/>
        <w:ind w:left="283"/>
      </w:pPr>
      <w:r>
        <w:rPr>
          <w:rFonts w:ascii="宋体" w:hAnsi="宋体" w:eastAsia="宋体"/>
          <w:b w:val="0"/>
          <w:sz w:val="24"/>
        </w:rPr>
        <w:t>请求委托鉴定：</w:t>
      </w:r>
      <w:r>
        <w:rPr>
          <w:rFonts w:ascii="宋体" w:hAnsi="宋体" w:eastAsia="宋体"/>
          <w:b w:val="0"/>
          <w:sz w:val="24"/>
        </w:rPr>
        <w:t xml:space="preserve">  是/否</w:t>
      </w:r>
    </w:p>
    <w:p>
      <w:pPr>
        <w:spacing w:after="120"/>
        <w:ind w:left="283"/>
      </w:pPr>
      <w:r>
        <w:rPr>
          <w:rFonts w:ascii="宋体" w:hAnsi="宋体" w:eastAsia="宋体"/>
          <w:b w:val="0"/>
          <w:sz w:val="24"/>
        </w:rPr>
        <w:t>费用明细：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9. 是否主张诉讼费用：</w:t>
      </w:r>
      <w:r>
        <w:rPr>
          <w:rFonts w:ascii="宋体" w:hAnsi="宋体" w:eastAsia="宋体"/>
          <w:b w:val="0"/>
          <w:sz w:val="24"/>
        </w:rPr>
        <w:t xml:space="preserve">  是□</w:t>
      </w:r>
      <w:r>
        <w:rPr>
          <w:rFonts w:ascii="宋体" w:hAnsi="宋体" w:eastAsia="宋体"/>
          <w:b w:val="0"/>
          <w:sz w:val="24"/>
        </w:rPr>
        <w:t xml:space="preserve">  否□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10. 其他请求：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11. 标的总额：</w:t>
      </w:r>
      <w:r>
        <w:rPr>
          <w:rFonts w:ascii="宋体" w:hAnsi="宋体" w:eastAsia="宋体"/>
          <w:b w:val="0"/>
          <w:sz w:val="24"/>
        </w:rPr>
        <w:t xml:space="preserve">  ____________元</w:t>
      </w:r>
    </w:p>
    <w:p>
      <w:pPr>
        <w:spacing w:after="240"/>
        <w:jc w:val="left"/>
      </w:pPr>
      <w:r>
        <w:rPr>
          <w:rFonts w:ascii="黑体" w:hAnsi="黑体" w:eastAsia="黑体"/>
          <w:b/>
          <w:sz w:val="28"/>
        </w:rPr>
        <w:t>约定管辖和诉前保全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1. 有无仲裁、法院管辖约定：</w:t>
      </w:r>
      <w:r>
        <w:rPr>
          <w:rFonts w:ascii="宋体" w:hAnsi="宋体" w:eastAsia="宋体"/>
          <w:b w:val="0"/>
          <w:sz w:val="24"/>
        </w:rPr>
        <w:t xml:space="preserve">  有□</w:t>
      </w:r>
      <w:r>
        <w:rPr>
          <w:rFonts w:ascii="宋体" w:hAnsi="宋体" w:eastAsia="宋体"/>
          <w:b w:val="0"/>
          <w:sz w:val="24"/>
        </w:rPr>
        <w:t xml:space="preserve">  无□</w:t>
      </w:r>
    </w:p>
    <w:p>
      <w:pPr>
        <w:spacing w:after="120"/>
        <w:ind w:left="283"/>
      </w:pPr>
      <w:r>
        <w:rPr>
          <w:rFonts w:ascii="宋体" w:hAnsi="宋体" w:eastAsia="宋体"/>
          <w:b w:val="0"/>
          <w:sz w:val="24"/>
        </w:rPr>
        <w:t>合同条款及内容：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2. 是否已经诉前保全：</w:t>
      </w:r>
      <w:r>
        <w:rPr>
          <w:rFonts w:ascii="宋体" w:hAnsi="宋体" w:eastAsia="宋体"/>
          <w:b w:val="0"/>
          <w:sz w:val="24"/>
        </w:rPr>
        <w:t xml:space="preserve">  是□</w:t>
      </w:r>
      <w:r>
        <w:rPr>
          <w:rFonts w:ascii="宋体" w:hAnsi="宋体" w:eastAsia="宋体"/>
          <w:b w:val="0"/>
          <w:sz w:val="24"/>
        </w:rPr>
        <w:t xml:space="preserve">  否□</w:t>
      </w:r>
    </w:p>
    <w:p>
      <w:pPr>
        <w:spacing w:after="120"/>
        <w:ind w:left="283"/>
      </w:pPr>
      <w:r>
        <w:rPr>
          <w:rFonts w:ascii="宋体" w:hAnsi="宋体" w:eastAsia="宋体"/>
          <w:b w:val="0"/>
          <w:sz w:val="24"/>
        </w:rPr>
        <w:t>保全法院：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  <w:ind w:left="283"/>
      </w:pPr>
      <w:r>
        <w:rPr>
          <w:rFonts w:ascii="宋体" w:hAnsi="宋体" w:eastAsia="宋体"/>
          <w:b w:val="0"/>
          <w:sz w:val="24"/>
        </w:rPr>
        <w:t>保全时间：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  <w:ind w:left="283"/>
      </w:pPr>
      <w:r>
        <w:rPr>
          <w:rFonts w:ascii="宋体" w:hAnsi="宋体" w:eastAsia="宋体"/>
          <w:b w:val="0"/>
          <w:sz w:val="24"/>
        </w:rPr>
        <w:t>保全案号：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240"/>
        <w:jc w:val="left"/>
      </w:pPr>
      <w:r>
        <w:rPr>
          <w:rFonts w:ascii="黑体" w:hAnsi="黑体" w:eastAsia="黑体"/>
          <w:b/>
          <w:sz w:val="28"/>
        </w:rPr>
        <w:t>事实与理由</w:t>
      </w:r>
    </w:p>
    <w:p>
      <w:pPr>
        <w:spacing w:after="120"/>
        <w:jc w:val="left"/>
      </w:pPr>
      <w:r>
        <w:rPr>
          <w:rFonts w:ascii="宋体" w:hAnsi="宋体" w:eastAsia="宋体"/>
          <w:b/>
          <w:sz w:val="24"/>
        </w:rPr>
        <w:t>1. 涉及房屋买卖合同关系的基本情况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合同订立时间：</w:t>
      </w:r>
      <w:r>
        <w:rPr>
          <w:rFonts w:ascii="宋体" w:hAnsi="宋体" w:eastAsia="宋体"/>
          <w:b w:val="0"/>
          <w:sz w:val="24"/>
        </w:rPr>
        <w:t xml:space="preserve">  ______年______月______日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房屋性质：</w:t>
      </w:r>
      <w:r>
        <w:rPr>
          <w:rFonts w:ascii="宋体" w:hAnsi="宋体" w:eastAsia="宋体"/>
          <w:b w:val="0"/>
          <w:sz w:val="24"/>
        </w:rPr>
        <w:t xml:space="preserve">  商品房□</w:t>
      </w:r>
      <w:r>
        <w:rPr>
          <w:rFonts w:ascii="宋体" w:hAnsi="宋体" w:eastAsia="宋体"/>
          <w:b w:val="0"/>
          <w:sz w:val="24"/>
        </w:rPr>
        <w:t xml:space="preserve">  经济适用房□</w:t>
      </w:r>
      <w:r>
        <w:rPr>
          <w:rFonts w:ascii="宋体" w:hAnsi="宋体" w:eastAsia="宋体"/>
          <w:b w:val="0"/>
          <w:sz w:val="24"/>
        </w:rPr>
        <w:t xml:space="preserve">  自建房□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房屋位置：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房屋面积：</w:t>
      </w:r>
      <w:r>
        <w:rPr>
          <w:rFonts w:ascii="宋体" w:hAnsi="宋体" w:eastAsia="宋体"/>
          <w:b w:val="0"/>
          <w:sz w:val="24"/>
        </w:rPr>
        <w:t xml:space="preserve">  ____________平方米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房屋单价：</w:t>
      </w:r>
      <w:r>
        <w:rPr>
          <w:rFonts w:ascii="宋体" w:hAnsi="宋体" w:eastAsia="宋体"/>
          <w:b w:val="0"/>
          <w:sz w:val="24"/>
        </w:rPr>
        <w:t xml:space="preserve">  ____________元/平方米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总价：</w:t>
      </w:r>
      <w:r>
        <w:rPr>
          <w:rFonts w:ascii="宋体" w:hAnsi="宋体" w:eastAsia="宋体"/>
          <w:b w:val="0"/>
          <w:sz w:val="24"/>
        </w:rPr>
        <w:t xml:space="preserve">  ____________元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房屋是否首次出售：</w:t>
      </w:r>
      <w:r>
        <w:rPr>
          <w:rFonts w:ascii="宋体" w:hAnsi="宋体" w:eastAsia="宋体"/>
          <w:b w:val="0"/>
          <w:sz w:val="24"/>
        </w:rPr>
        <w:t xml:space="preserve">  是□</w:t>
      </w:r>
      <w:r>
        <w:rPr>
          <w:rFonts w:ascii="宋体" w:hAnsi="宋体" w:eastAsia="宋体"/>
          <w:b w:val="0"/>
          <w:sz w:val="24"/>
        </w:rPr>
        <w:t xml:space="preserve">  否□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是否为预售房：</w:t>
      </w:r>
      <w:r>
        <w:rPr>
          <w:rFonts w:ascii="宋体" w:hAnsi="宋体" w:eastAsia="宋体"/>
          <w:b w:val="0"/>
          <w:sz w:val="24"/>
        </w:rPr>
        <w:t xml:space="preserve">  是□</w:t>
      </w:r>
      <w:r>
        <w:rPr>
          <w:rFonts w:ascii="宋体" w:hAnsi="宋体" w:eastAsia="宋体"/>
          <w:b w:val="0"/>
          <w:sz w:val="24"/>
        </w:rPr>
        <w:t xml:space="preserve">  否□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是否网签：</w:t>
      </w:r>
      <w:r>
        <w:rPr>
          <w:rFonts w:ascii="宋体" w:hAnsi="宋体" w:eastAsia="宋体"/>
          <w:b w:val="0"/>
          <w:sz w:val="24"/>
        </w:rPr>
        <w:t xml:space="preserve">  是□</w:t>
      </w:r>
      <w:r>
        <w:rPr>
          <w:rFonts w:ascii="宋体" w:hAnsi="宋体" w:eastAsia="宋体"/>
          <w:b w:val="0"/>
          <w:sz w:val="24"/>
        </w:rPr>
        <w:t xml:space="preserve">  否□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是否预告登记：</w:t>
      </w:r>
      <w:r>
        <w:rPr>
          <w:rFonts w:ascii="宋体" w:hAnsi="宋体" w:eastAsia="宋体"/>
          <w:b w:val="0"/>
          <w:sz w:val="24"/>
        </w:rPr>
        <w:t xml:space="preserve">  是□</w:t>
      </w:r>
      <w:r>
        <w:rPr>
          <w:rFonts w:ascii="宋体" w:hAnsi="宋体" w:eastAsia="宋体"/>
          <w:b w:val="0"/>
          <w:sz w:val="24"/>
        </w:rPr>
        <w:t xml:space="preserve">  否□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订立的合同性质：</w:t>
      </w:r>
      <w:r>
        <w:rPr>
          <w:rFonts w:ascii="宋体" w:hAnsi="宋体" w:eastAsia="宋体"/>
          <w:b w:val="0"/>
          <w:sz w:val="24"/>
        </w:rPr>
        <w:t xml:space="preserve">  本约□</w:t>
      </w:r>
      <w:r>
        <w:rPr>
          <w:rFonts w:ascii="宋体" w:hAnsi="宋体" w:eastAsia="宋体"/>
          <w:b w:val="0"/>
          <w:sz w:val="24"/>
        </w:rPr>
        <w:t xml:space="preserve">  预约□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是否已向被告发出解除/撤销合同的通知：</w:t>
      </w:r>
      <w:r>
        <w:rPr>
          <w:rFonts w:ascii="宋体" w:hAnsi="宋体" w:eastAsia="宋体"/>
          <w:b w:val="0"/>
          <w:sz w:val="24"/>
        </w:rPr>
        <w:t xml:space="preserve">  是□</w:t>
      </w:r>
      <w:r>
        <w:rPr>
          <w:rFonts w:ascii="宋体" w:hAnsi="宋体" w:eastAsia="宋体"/>
          <w:b w:val="0"/>
          <w:sz w:val="24"/>
        </w:rPr>
        <w:t xml:space="preserve">  否□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通知到达对方时间：</w:t>
      </w:r>
      <w:r>
        <w:rPr>
          <w:rFonts w:ascii="宋体" w:hAnsi="宋体" w:eastAsia="宋体"/>
          <w:b w:val="0"/>
          <w:sz w:val="24"/>
        </w:rPr>
        <w:t xml:space="preserve">  ______年______月______日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解除/撤销事由：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  <w:jc w:val="left"/>
      </w:pPr>
      <w:r>
        <w:rPr>
          <w:rFonts w:ascii="宋体" w:hAnsi="宋体" w:eastAsia="宋体"/>
          <w:b/>
          <w:sz w:val="24"/>
        </w:rPr>
        <w:t>2. 购房款支付情况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支付方式：</w:t>
      </w:r>
      <w:r>
        <w:rPr>
          <w:rFonts w:ascii="宋体" w:hAnsi="宋体" w:eastAsia="宋体"/>
          <w:b w:val="0"/>
          <w:sz w:val="24"/>
        </w:rPr>
        <w:t xml:space="preserve">  按揭贷款□</w:t>
      </w:r>
      <w:r>
        <w:rPr>
          <w:rFonts w:ascii="宋体" w:hAnsi="宋体" w:eastAsia="宋体"/>
          <w:b w:val="0"/>
          <w:sz w:val="24"/>
        </w:rPr>
        <w:t xml:space="preserve">  支付现金□</w:t>
      </w:r>
      <w:r>
        <w:rPr>
          <w:rFonts w:ascii="宋体" w:hAnsi="宋体" w:eastAsia="宋体"/>
          <w:b w:val="0"/>
          <w:sz w:val="24"/>
        </w:rPr>
        <w:t xml:space="preserve">  以房抵债□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已支付购房款数额：</w:t>
      </w:r>
      <w:r>
        <w:rPr>
          <w:rFonts w:ascii="宋体" w:hAnsi="宋体" w:eastAsia="宋体"/>
          <w:b w:val="0"/>
          <w:sz w:val="24"/>
        </w:rPr>
        <w:t xml:space="preserve">  ____________元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欠付购房款数额：</w:t>
      </w:r>
      <w:r>
        <w:rPr>
          <w:rFonts w:ascii="宋体" w:hAnsi="宋体" w:eastAsia="宋体"/>
          <w:b w:val="0"/>
          <w:sz w:val="24"/>
        </w:rPr>
        <w:t xml:space="preserve">  ____________元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是否已支付定金：</w:t>
      </w:r>
      <w:r>
        <w:rPr>
          <w:rFonts w:ascii="宋体" w:hAnsi="宋体" w:eastAsia="宋体"/>
          <w:b w:val="0"/>
          <w:sz w:val="24"/>
        </w:rPr>
        <w:t xml:space="preserve">  是□</w:t>
      </w:r>
      <w:r>
        <w:rPr>
          <w:rFonts w:ascii="宋体" w:hAnsi="宋体" w:eastAsia="宋体"/>
          <w:b w:val="0"/>
          <w:sz w:val="24"/>
        </w:rPr>
        <w:t xml:space="preserve">  否□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定金数额：</w:t>
      </w:r>
      <w:r>
        <w:rPr>
          <w:rFonts w:ascii="宋体" w:hAnsi="宋体" w:eastAsia="宋体"/>
          <w:b w:val="0"/>
          <w:sz w:val="24"/>
        </w:rPr>
        <w:t xml:space="preserve">  ____________元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是否包含精装修：</w:t>
      </w:r>
      <w:r>
        <w:rPr>
          <w:rFonts w:ascii="宋体" w:hAnsi="宋体" w:eastAsia="宋体"/>
          <w:b w:val="0"/>
          <w:sz w:val="24"/>
        </w:rPr>
        <w:t xml:space="preserve">  是□</w:t>
      </w:r>
      <w:r>
        <w:rPr>
          <w:rFonts w:ascii="宋体" w:hAnsi="宋体" w:eastAsia="宋体"/>
          <w:b w:val="0"/>
          <w:sz w:val="24"/>
        </w:rPr>
        <w:t xml:space="preserve">  否□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合同有关购房款支付的约定：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  <w:jc w:val="left"/>
      </w:pPr>
      <w:r>
        <w:rPr>
          <w:rFonts w:ascii="宋体" w:hAnsi="宋体" w:eastAsia="宋体"/>
          <w:b/>
          <w:sz w:val="24"/>
        </w:rPr>
        <w:t>3. 房屋交付情况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是否已经实际交付：</w:t>
      </w:r>
      <w:r>
        <w:rPr>
          <w:rFonts w:ascii="宋体" w:hAnsi="宋体" w:eastAsia="宋体"/>
          <w:b w:val="0"/>
          <w:sz w:val="24"/>
        </w:rPr>
        <w:t xml:space="preserve">  是□</w:t>
      </w:r>
      <w:r>
        <w:rPr>
          <w:rFonts w:ascii="宋体" w:hAnsi="宋体" w:eastAsia="宋体"/>
          <w:b w:val="0"/>
          <w:sz w:val="24"/>
        </w:rPr>
        <w:t xml:space="preserve">  否□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是否存在房屋面积差：</w:t>
      </w:r>
      <w:r>
        <w:rPr>
          <w:rFonts w:ascii="宋体" w:hAnsi="宋体" w:eastAsia="宋体"/>
          <w:b w:val="0"/>
          <w:sz w:val="24"/>
        </w:rPr>
        <w:t xml:space="preserve">  是□</w:t>
      </w:r>
      <w:r>
        <w:rPr>
          <w:rFonts w:ascii="宋体" w:hAnsi="宋体" w:eastAsia="宋体"/>
          <w:b w:val="0"/>
          <w:sz w:val="24"/>
        </w:rPr>
        <w:t xml:space="preserve">  否□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是否包含车位或车库：</w:t>
      </w:r>
      <w:r>
        <w:rPr>
          <w:rFonts w:ascii="宋体" w:hAnsi="宋体" w:eastAsia="宋体"/>
          <w:b w:val="0"/>
          <w:sz w:val="24"/>
        </w:rPr>
        <w:t xml:space="preserve">  是□</w:t>
      </w:r>
      <w:r>
        <w:rPr>
          <w:rFonts w:ascii="宋体" w:hAnsi="宋体" w:eastAsia="宋体"/>
          <w:b w:val="0"/>
          <w:sz w:val="24"/>
        </w:rPr>
        <w:t xml:space="preserve">  否□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合同约定的交房时间：</w:t>
      </w:r>
      <w:r>
        <w:rPr>
          <w:rFonts w:ascii="宋体" w:hAnsi="宋体" w:eastAsia="宋体"/>
          <w:b w:val="0"/>
          <w:sz w:val="24"/>
        </w:rPr>
        <w:t xml:space="preserve">  ______年______月______日</w:t>
      </w:r>
    </w:p>
    <w:p>
      <w:pPr>
        <w:spacing w:after="120"/>
        <w:jc w:val="left"/>
      </w:pPr>
      <w:r>
        <w:rPr>
          <w:rFonts w:ascii="宋体" w:hAnsi="宋体" w:eastAsia="宋体"/>
          <w:b/>
          <w:sz w:val="24"/>
        </w:rPr>
        <w:t>4. 房屋登记手续办理情况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是否已经取得首次登记：</w:t>
      </w:r>
      <w:r>
        <w:rPr>
          <w:rFonts w:ascii="宋体" w:hAnsi="宋体" w:eastAsia="宋体"/>
          <w:b w:val="0"/>
          <w:sz w:val="24"/>
        </w:rPr>
        <w:t xml:space="preserve">  是□</w:t>
      </w:r>
      <w:r>
        <w:rPr>
          <w:rFonts w:ascii="宋体" w:hAnsi="宋体" w:eastAsia="宋体"/>
          <w:b w:val="0"/>
          <w:sz w:val="24"/>
        </w:rPr>
        <w:t xml:space="preserve">  否□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是否办理不动产转移登记手续：</w:t>
      </w:r>
      <w:r>
        <w:rPr>
          <w:rFonts w:ascii="宋体" w:hAnsi="宋体" w:eastAsia="宋体"/>
          <w:b w:val="0"/>
          <w:sz w:val="24"/>
        </w:rPr>
        <w:t xml:space="preserve">  是□</w:t>
      </w:r>
      <w:r>
        <w:rPr>
          <w:rFonts w:ascii="宋体" w:hAnsi="宋体" w:eastAsia="宋体"/>
          <w:b w:val="0"/>
          <w:sz w:val="24"/>
        </w:rPr>
        <w:t xml:space="preserve">  否□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是否约定逾期办证违约金：</w:t>
      </w:r>
      <w:r>
        <w:rPr>
          <w:rFonts w:ascii="宋体" w:hAnsi="宋体" w:eastAsia="宋体"/>
          <w:b w:val="0"/>
          <w:sz w:val="24"/>
        </w:rPr>
        <w:t xml:space="preserve">  是□</w:t>
      </w:r>
      <w:r>
        <w:rPr>
          <w:rFonts w:ascii="宋体" w:hAnsi="宋体" w:eastAsia="宋体"/>
          <w:b w:val="0"/>
          <w:sz w:val="24"/>
        </w:rPr>
        <w:t xml:space="preserve">  否□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具体计算标准：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  <w:jc w:val="left"/>
      </w:pPr>
      <w:r>
        <w:rPr>
          <w:rFonts w:ascii="宋体" w:hAnsi="宋体" w:eastAsia="宋体"/>
          <w:b/>
          <w:sz w:val="24"/>
        </w:rPr>
        <w:t>5. 中介服务费情况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类型：</w:t>
      </w:r>
      <w:r>
        <w:rPr>
          <w:rFonts w:ascii="宋体" w:hAnsi="宋体" w:eastAsia="宋体"/>
          <w:b w:val="0"/>
          <w:sz w:val="24"/>
        </w:rPr>
        <w:t xml:space="preserve">  应返还□</w:t>
      </w:r>
      <w:r>
        <w:rPr>
          <w:rFonts w:ascii="宋体" w:hAnsi="宋体" w:eastAsia="宋体"/>
          <w:b w:val="0"/>
          <w:sz w:val="24"/>
        </w:rPr>
        <w:t xml:space="preserve">  承担□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事由：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  <w:jc w:val="left"/>
      </w:pPr>
      <w:r>
        <w:rPr>
          <w:rFonts w:ascii="宋体" w:hAnsi="宋体" w:eastAsia="宋体"/>
          <w:b/>
          <w:sz w:val="24"/>
        </w:rPr>
        <w:t>6. 质量损害赔偿相关情况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质量问题类型：</w:t>
      </w:r>
      <w:r>
        <w:rPr>
          <w:rFonts w:ascii="宋体" w:hAnsi="宋体" w:eastAsia="宋体"/>
          <w:b w:val="0"/>
          <w:sz w:val="24"/>
        </w:rPr>
        <w:t xml:space="preserve">  严重影响正常居住使用的质量问题□</w:t>
      </w:r>
      <w:r>
        <w:rPr>
          <w:rFonts w:ascii="宋体" w:hAnsi="宋体" w:eastAsia="宋体"/>
          <w:b w:val="0"/>
          <w:sz w:val="24"/>
        </w:rPr>
        <w:t xml:space="preserve">  可修复的质量问题□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是否还在质保期内：</w:t>
      </w:r>
      <w:r>
        <w:rPr>
          <w:rFonts w:ascii="宋体" w:hAnsi="宋体" w:eastAsia="宋体"/>
          <w:b w:val="0"/>
          <w:sz w:val="24"/>
        </w:rPr>
        <w:t xml:space="preserve">  是□</w:t>
      </w:r>
      <w:r>
        <w:rPr>
          <w:rFonts w:ascii="宋体" w:hAnsi="宋体" w:eastAsia="宋体"/>
          <w:b w:val="0"/>
          <w:sz w:val="24"/>
        </w:rPr>
        <w:t xml:space="preserve">  否□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是否存在修复行为：</w:t>
      </w:r>
      <w:r>
        <w:rPr>
          <w:rFonts w:ascii="宋体" w:hAnsi="宋体" w:eastAsia="宋体"/>
          <w:b w:val="0"/>
          <w:sz w:val="24"/>
        </w:rPr>
        <w:t xml:space="preserve">  是□</w:t>
      </w:r>
      <w:r>
        <w:rPr>
          <w:rFonts w:ascii="宋体" w:hAnsi="宋体" w:eastAsia="宋体"/>
          <w:b w:val="0"/>
          <w:sz w:val="24"/>
        </w:rPr>
        <w:t xml:space="preserve">  否□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是否通知维修：</w:t>
      </w:r>
      <w:r>
        <w:rPr>
          <w:rFonts w:ascii="宋体" w:hAnsi="宋体" w:eastAsia="宋体"/>
          <w:b w:val="0"/>
          <w:sz w:val="24"/>
        </w:rPr>
        <w:t xml:space="preserve">  是□</w:t>
      </w:r>
      <w:r>
        <w:rPr>
          <w:rFonts w:ascii="宋体" w:hAnsi="宋体" w:eastAsia="宋体"/>
          <w:b w:val="0"/>
          <w:sz w:val="24"/>
        </w:rPr>
        <w:t xml:space="preserve">  否□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赔偿数额：</w:t>
      </w:r>
      <w:r>
        <w:rPr>
          <w:rFonts w:ascii="宋体" w:hAnsi="宋体" w:eastAsia="宋体"/>
          <w:b w:val="0"/>
          <w:sz w:val="24"/>
        </w:rPr>
        <w:t xml:space="preserve">  ____________元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7. 是否签订担保贷款（按揭）合同：</w:t>
      </w:r>
      <w:r>
        <w:rPr>
          <w:rFonts w:ascii="宋体" w:hAnsi="宋体" w:eastAsia="宋体"/>
          <w:b w:val="0"/>
          <w:sz w:val="24"/>
        </w:rPr>
        <w:t xml:space="preserve">  是□</w:t>
      </w:r>
      <w:r>
        <w:rPr>
          <w:rFonts w:ascii="宋体" w:hAnsi="宋体" w:eastAsia="宋体"/>
          <w:b w:val="0"/>
          <w:sz w:val="24"/>
        </w:rPr>
        <w:t xml:space="preserve">  否□</w:t>
      </w:r>
    </w:p>
    <w:p>
      <w:pPr>
        <w:spacing w:after="120"/>
        <w:ind w:left="283"/>
      </w:pPr>
      <w:r>
        <w:rPr>
          <w:rFonts w:ascii="宋体" w:hAnsi="宋体" w:eastAsia="宋体"/>
          <w:b w:val="0"/>
          <w:sz w:val="24"/>
        </w:rPr>
        <w:t>具体情况：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8. 申请鉴定及其他实现债权费用的事实：</w:t>
      </w:r>
      <w:r>
        <w:rPr>
          <w:rFonts w:ascii="宋体" w:hAnsi="宋体" w:eastAsia="宋体"/>
          <w:b w:val="0"/>
          <w:sz w:val="24"/>
        </w:rPr>
        <w:t xml:space="preserve">  是□</w:t>
      </w:r>
      <w:r>
        <w:rPr>
          <w:rFonts w:ascii="宋体" w:hAnsi="宋体" w:eastAsia="宋体"/>
          <w:b w:val="0"/>
          <w:sz w:val="24"/>
        </w:rPr>
        <w:t xml:space="preserve">  否□</w:t>
      </w:r>
    </w:p>
    <w:p>
      <w:pPr>
        <w:spacing w:after="120"/>
        <w:ind w:left="283"/>
      </w:pPr>
      <w:r>
        <w:rPr>
          <w:rFonts w:ascii="宋体" w:hAnsi="宋体" w:eastAsia="宋体"/>
          <w:b w:val="0"/>
          <w:sz w:val="24"/>
        </w:rPr>
        <w:t>具体情况：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  <w:jc w:val="left"/>
      </w:pPr>
      <w:r>
        <w:rPr>
          <w:rFonts w:ascii="宋体" w:hAnsi="宋体" w:eastAsia="宋体"/>
          <w:b/>
          <w:sz w:val="24"/>
        </w:rPr>
        <w:t>9. 请求依据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合同约定：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法律规定：</w:t>
      </w:r>
      <w:r>
        <w:rPr>
          <w:rFonts w:ascii="宋体" w:hAnsi="宋体" w:eastAsia="宋体"/>
          <w:b w:val="0"/>
          <w:sz w:val="24"/>
        </w:rPr>
        <w:t xml:space="preserve">  ____________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10. 证据清单：</w:t>
      </w:r>
      <w:r>
        <w:rPr>
          <w:rFonts w:ascii="宋体" w:hAnsi="宋体" w:eastAsia="宋体"/>
          <w:b w:val="0"/>
          <w:sz w:val="24"/>
        </w:rPr>
        <w:t xml:space="preserve">  可另附页</w:t>
      </w:r>
    </w:p>
    <w:p>
      <w:pPr>
        <w:spacing w:after="240"/>
        <w:jc w:val="left"/>
      </w:pPr>
      <w:r>
        <w:rPr>
          <w:rFonts w:ascii="黑体" w:hAnsi="黑体" w:eastAsia="黑体"/>
          <w:b/>
          <w:sz w:val="28"/>
        </w:rPr>
        <w:t>纠纷解决方式意愿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是否了解调解作为非诉讼纠纷解决方式，能及时、高效、低成本、不伤和气地解决纠纷：</w:t>
      </w:r>
      <w:r>
        <w:rPr>
          <w:rFonts w:ascii="宋体" w:hAnsi="宋体" w:eastAsia="宋体"/>
          <w:b w:val="0"/>
          <w:sz w:val="24"/>
        </w:rPr>
        <w:t xml:space="preserve">  了解□</w:t>
      </w:r>
      <w:r>
        <w:rPr>
          <w:rFonts w:ascii="宋体" w:hAnsi="宋体" w:eastAsia="宋体"/>
          <w:b w:val="0"/>
          <w:sz w:val="24"/>
        </w:rPr>
        <w:t xml:space="preserve">  不了解□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是否了解立案后先行调解的好处（可很快启动调解程序，避免较长排期等待）：</w:t>
      </w:r>
      <w:r>
        <w:rPr>
          <w:rFonts w:ascii="宋体" w:hAnsi="宋体" w:eastAsia="宋体"/>
          <w:b w:val="0"/>
          <w:sz w:val="24"/>
        </w:rPr>
        <w:t xml:space="preserve">  了解□</w:t>
      </w:r>
      <w:r>
        <w:rPr>
          <w:rFonts w:ascii="宋体" w:hAnsi="宋体" w:eastAsia="宋体"/>
          <w:b w:val="0"/>
          <w:sz w:val="24"/>
        </w:rPr>
        <w:t xml:space="preserve">  不了解□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是否了解调解成功免交/减半诉讼费：</w:t>
      </w:r>
      <w:r>
        <w:rPr>
          <w:rFonts w:ascii="宋体" w:hAnsi="宋体" w:eastAsia="宋体"/>
          <w:b w:val="0"/>
          <w:sz w:val="24"/>
        </w:rPr>
        <w:t xml:space="preserve">  了解□</w:t>
      </w:r>
      <w:r>
        <w:rPr>
          <w:rFonts w:ascii="宋体" w:hAnsi="宋体" w:eastAsia="宋体"/>
          <w:b w:val="0"/>
          <w:sz w:val="24"/>
        </w:rPr>
        <w:t xml:space="preserve">  不了解□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是否了解首次调解不成功可更换调解组织和调解员再进行调解：</w:t>
      </w:r>
      <w:r>
        <w:rPr>
          <w:rFonts w:ascii="宋体" w:hAnsi="宋体" w:eastAsia="宋体"/>
          <w:b w:val="0"/>
          <w:sz w:val="24"/>
        </w:rPr>
        <w:t xml:space="preserve">  了解□</w:t>
      </w:r>
      <w:r>
        <w:rPr>
          <w:rFonts w:ascii="宋体" w:hAnsi="宋体" w:eastAsia="宋体"/>
          <w:b w:val="0"/>
          <w:sz w:val="24"/>
        </w:rPr>
        <w:t xml:space="preserve">  不了解□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是否了解调解具有保密性要求：</w:t>
      </w:r>
      <w:r>
        <w:rPr>
          <w:rFonts w:ascii="宋体" w:hAnsi="宋体" w:eastAsia="宋体"/>
          <w:b w:val="0"/>
          <w:sz w:val="24"/>
        </w:rPr>
        <w:t xml:space="preserve">  了解□</w:t>
      </w:r>
      <w:r>
        <w:rPr>
          <w:rFonts w:ascii="宋体" w:hAnsi="宋体" w:eastAsia="宋体"/>
          <w:b w:val="0"/>
          <w:sz w:val="24"/>
        </w:rPr>
        <w:t xml:space="preserve">  不了解□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是否了解调解协议具有法律效力，可申请司法确认：</w:t>
      </w:r>
      <w:r>
        <w:rPr>
          <w:rFonts w:ascii="宋体" w:hAnsi="宋体" w:eastAsia="宋体"/>
          <w:b w:val="0"/>
          <w:sz w:val="24"/>
        </w:rPr>
        <w:t xml:space="preserve">  了解□</w:t>
      </w:r>
      <w:r>
        <w:rPr>
          <w:rFonts w:ascii="宋体" w:hAnsi="宋体" w:eastAsia="宋体"/>
          <w:b w:val="0"/>
          <w:sz w:val="24"/>
        </w:rPr>
        <w:t xml:space="preserve">  不了解□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是否考虑先行调解：</w:t>
      </w:r>
      <w:r>
        <w:rPr>
          <w:rFonts w:ascii="宋体" w:hAnsi="宋体" w:eastAsia="宋体"/>
          <w:b w:val="0"/>
          <w:sz w:val="24"/>
        </w:rPr>
        <w:t xml:space="preserve">  是□</w:t>
      </w:r>
      <w:r>
        <w:rPr>
          <w:rFonts w:ascii="宋体" w:hAnsi="宋体" w:eastAsia="宋体"/>
          <w:b w:val="0"/>
          <w:sz w:val="24"/>
        </w:rPr>
        <w:t xml:space="preserve">  否□</w:t>
      </w:r>
      <w:r>
        <w:rPr>
          <w:rFonts w:ascii="宋体" w:hAnsi="宋体" w:eastAsia="宋体"/>
          <w:b w:val="0"/>
          <w:sz w:val="24"/>
        </w:rPr>
        <w:t xml:space="preserve">  暂不确定，想要了解更多内容□</w:t>
      </w:r>
    </w:p>
    <w:p>
      <w:pPr>
        <w:spacing w:after="480"/>
        <w:jc w:val="left"/>
      </w:pPr>
      <w:r>
        <w:rPr>
          <w:rFonts w:ascii="宋体" w:hAnsi="宋体" w:eastAsia="宋体"/>
          <w:b w:val="0"/>
          <w:sz w:val="24"/>
        </w:rPr>
      </w:r>
    </w:p>
    <w:p>
      <w:pPr>
        <w:spacing w:after="240"/>
      </w:pPr>
      <w:r>
        <w:rPr>
          <w:rFonts w:ascii="宋体" w:hAnsi="宋体" w:eastAsia="宋体"/>
          <w:b w:val="0"/>
          <w:sz w:val="24"/>
        </w:rPr>
        <w:t>具状人（签字、盖章）：</w:t>
      </w:r>
    </w:p>
    <w:p>
      <w:pPr>
        <w:spacing w:after="240"/>
      </w:pPr>
      <w:r>
        <w:rPr>
          <w:rFonts w:ascii="宋体" w:hAnsi="宋体" w:eastAsia="宋体"/>
          <w:b w:val="0"/>
          <w:sz w:val="24"/>
        </w:rPr>
        <w:t>日期：______年______月______日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